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1732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Чарыкова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Борисовича,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Чарыков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503050781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Чарыкова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19.08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586240503050781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Чарыкова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Чарыкова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</w:t>
      </w:r>
      <w:r>
        <w:rPr>
          <w:rFonts w:ascii="Times New Roman" w:eastAsia="Times New Roman" w:hAnsi="Times New Roman" w:cs="Times New Roman"/>
          <w:sz w:val="27"/>
          <w:szCs w:val="27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Чарыкова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Борисовича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1732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0412365400575017322420189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